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girl that made Montag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seashell?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banished so there wouldn't be any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character that wanted to fix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burned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book Montag memorized?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Montag use to burn his house and Beatty?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Faber invent to be able to communicate with Montag from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Montag compare Clarisse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destroyed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firefighter that gave Montag a speech about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thing Mildred was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chased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turned Montag in for having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get rid of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2022-09-09T21:11:33Z</dcterms:created>
  <dcterms:modified xsi:type="dcterms:W3CDTF">2022-09-09T21:11:33Z</dcterms:modified>
</cp:coreProperties>
</file>