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Montag find in his old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Montag do to Beatty?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the __________ wouldn't stop burning, Montag would.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Montag keeping the Book of Ecclesiastes?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called in the alarm?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man that is talking to Montag?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Mildred have in her hand when she leaves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Instead of using kerosene, Captain Beatty wants Montag to use what to burn down his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Faber say there are a lot of along the railroad tracks?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men offer Montag?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hint does Beatty say he sent to Montag?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looking at Montag by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factory does Granger say they are going to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other book does Montag realize he has remembered?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Montag thinks to himself that Beatty probably wanted to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Granger compare man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Montag think was looking at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2021-10-11T06:42:25Z</dcterms:created>
  <dcterms:modified xsi:type="dcterms:W3CDTF">2021-10-11T06:42:25Z</dcterms:modified>
</cp:coreProperties>
</file>