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flexible snout like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tube that has the internal size of a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overabundance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little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about unimportant matters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tendency or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taken in return for an injury or offense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moving around a lot; not settled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specialist in the study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blissful; saintly; giving celestial joy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2021-10-11T06:42:27Z</dcterms:created>
  <dcterms:modified xsi:type="dcterms:W3CDTF">2021-10-11T06:42:27Z</dcterms:modified>
</cp:coreProperties>
</file>