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MrsBowles    </w:t>
      </w:r>
      <w:r>
        <w:t xml:space="preserve">   MrsPhelps    </w:t>
      </w:r>
      <w:r>
        <w:t xml:space="preserve">   Stoneman    </w:t>
      </w:r>
      <w:r>
        <w:t xml:space="preserve">   Granger    </w:t>
      </w:r>
      <w:r>
        <w:t xml:space="preserve">   Books    </w:t>
      </w:r>
      <w:r>
        <w:t xml:space="preserve">   Fireman    </w:t>
      </w:r>
      <w:r>
        <w:t xml:space="preserve">   Faber    </w:t>
      </w:r>
      <w:r>
        <w:t xml:space="preserve">   MechanicalHound    </w:t>
      </w:r>
      <w:r>
        <w:t xml:space="preserve">   Beatty    </w:t>
      </w:r>
      <w:r>
        <w:t xml:space="preserve">   Mldred    </w:t>
      </w:r>
      <w:r>
        <w:t xml:space="preserve">   Montag    </w:t>
      </w:r>
      <w:r>
        <w:t xml:space="preserve">   Clarisse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2021-10-11T06:42:27Z</dcterms:created>
  <dcterms:modified xsi:type="dcterms:W3CDTF">2021-10-11T06:42:27Z</dcterms:modified>
</cp:coreProperties>
</file>