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Whom does Montag tell his wife is afraid of people like Clarisse?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Montag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Montag read to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Montag feel Clarisse has run off with when they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Job of a fireman in this dystopian future?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this book important to society? What danger does it warn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the Book title important? At what temperature does paper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Montag's secret in the attic?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are the books a secret, what is the government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catalyst of this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 Word</dc:title>
  <dcterms:created xsi:type="dcterms:W3CDTF">2021-11-19T03:34:09Z</dcterms:created>
  <dcterms:modified xsi:type="dcterms:W3CDTF">2021-11-19T03:34:09Z</dcterms:modified>
</cp:coreProperties>
</file>