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Faber blame for all the books being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Montag supposed to burn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Mildred horrified of a visit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Montags reaction when his wife overdoses?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"soft sounds" Montag was making when he returned home after the death of a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Montag turn to when he realizes he isn't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Montag read to the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Montags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happened to Mildred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Montags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Montags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does Montag feel from the flashbacks of the sieve and the sand?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Montag consider himself when he never spoke up about the burning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Faber inspire to plant books in the firehouse?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Clarisse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device invented by Fabre?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refuge for the "dangerous intellectual"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one possession Mildred is scared of losing?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is the last of its kind in Montags part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in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one thing the government are trying to get the people to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Montag do before and after fighting fires?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things does Faber say are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hunting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helps Montag with his insidious plan of planting books in the firehouse?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Crossward</dc:title>
  <dcterms:created xsi:type="dcterms:W3CDTF">2021-10-11T06:42:19Z</dcterms:created>
  <dcterms:modified xsi:type="dcterms:W3CDTF">2021-10-11T06:42:19Z</dcterms:modified>
</cp:coreProperties>
</file>