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“Didn’t firemen __________ fires rather than stoke them up and get them going?”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“It was a pleasure to __________.”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Montag eventually questions why the fire alarms always seem to go off at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Montag says that the smell of __________ is like perfume to him.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novel takes place in a futuristic, __________ city.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Faber says that Montag is looking for __________ in books.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__________ lives in a kennel in the firehouse and is used to root out suspects.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Mildred doesn’t remember that she tried to commit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salamander symbolizes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is eventually destroyed by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“When people ask your age, he said, always say seventeen and __________.”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Faber reads the Book of __________ to Montag through a two-way radio in his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</dc:title>
  <dcterms:created xsi:type="dcterms:W3CDTF">2021-10-11T06:43:17Z</dcterms:created>
  <dcterms:modified xsi:type="dcterms:W3CDTF">2021-10-11T06:43:17Z</dcterms:modified>
</cp:coreProperties>
</file>