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Montag reads that freaks out Mildred's friends and causes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chose to be ______ ______, rather than give up their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dangerous object Montag uses to kill Beatty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Operators get these cases "nine or ten a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Mechanical Hound finds its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betrays Montag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 fireman knows to burn a certain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Mildred's coping mechanism after her life-threatening occurance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 of the fireman whose house Montag plants books in during his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hours Beatty gives Montag to  see if books are worthwhile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Mildred's friends. Has poor luck with keeping her husbands alive and children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Mildred consumes too many of in the very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very perceptive fire captain who hates books with a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unusual young girl that influences the protagonist to rethink his opinions on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 machine used to pursue and eliminate escaping criminals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story Beatty references before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Mildred explains Clarisse's disappearance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Montag is injured by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ex-professor that supports the protagonist in his attempts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Montag runs towards during his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Earpiece radios the general population uses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two-way ear piece given to Montag by Faber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fireman who finds enlightenment 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 the group of vagabonds that Montag joins after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Montag meets faber for the first time a year before the story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protagonist's shallow and unhappy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Montag hides his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mildred's friends. Breaks down crying when Montag reads from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the work of literature Montag reads to Mildred's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whose job is to burn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</dc:title>
  <dcterms:created xsi:type="dcterms:W3CDTF">2021-10-11T06:43:33Z</dcterms:created>
  <dcterms:modified xsi:type="dcterms:W3CDTF">2021-10-11T06:43:33Z</dcterms:modified>
</cp:coreProperties>
</file>