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Montag stepped on this the night that Mildred overdosed.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captain.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Mildred's friends that broke down crying when Montag read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degrees in Fahrenheit that paper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Montag's co-workers. Looks startlingly like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Teenage girl Montag met on his way home from the fire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Mildred called to pick her up when she left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Fahrenheit 451.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have been this many atomic wars since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homeless intellectuals that memorize and burn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destroyed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show Mildred watched when her friends came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machine used to burn books and kill Beatty.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Clarisse was wearing the night she met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year Fahrenheit 451 was published and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Montag's wife.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Mildred's friends who had 3 husbands and 2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Mildred overdosed on this the first night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Montag left to after staying at Faber's house to find the book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Poem Montag reads to Mildred and her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book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that represents firemen. The firetrucks are also named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planes that fly by Montag's house multiple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Banned things in society that are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Protagonist and most dynamic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mechanical machine at the firehouse that injected Montag with a tranquilizer.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Mildred attempted one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on houses when book burning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retired English professor Montag met.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</dc:title>
  <dcterms:created xsi:type="dcterms:W3CDTF">2021-10-11T06:42:15Z</dcterms:created>
  <dcterms:modified xsi:type="dcterms:W3CDTF">2021-10-11T06:42:15Z</dcterms:modified>
</cp:coreProperties>
</file>