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Fahrenheit 451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Fahrenheit temperature at which book paper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machine that the firemen use to track someone and kill it, without any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Clarisse asks Guy if he was _____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Mildred unintentionally almost killed herself with ________ tablets in the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card game that the firemen usually play when not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warfare devices used to destroy the city Guy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animal that symbolizes the firefighters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Guy read to Millie and her friends when they came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mythical creature that is reborn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leader of the group that Guy meets by the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the professor that Guy works with later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and last name of Guy’s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names of the cars that most people traveled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and last name of the girl Guy meets around a corner that reveals him to the vast, outside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person that Guy incinerates with a flamethrower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firefighter who’s house is reported by Guy for having book that Guy put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”It was a pleasure to 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and last name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fireman, according to the firemen’s handbooks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(T/F)? Guy burns down Beatty’s house (Put T or F instead of true and false)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”________ is nothing but perfume to me.”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of the Bible that Guy partially remembers in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animal that the machine which cleaned out Mildred was compared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important book does Guy think he has the last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”Well, I’m _________ and I’m crazy. My uncle says they always go together.”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Guy has hidden behind the ventilator grill in his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Denham’s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thimble-sized radios that fit in someone’s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Crossword Puzzle</dc:title>
  <dcterms:created xsi:type="dcterms:W3CDTF">2021-10-11T06:43:12Z</dcterms:created>
  <dcterms:modified xsi:type="dcterms:W3CDTF">2021-10-11T06:43:12Z</dcterms:modified>
</cp:coreProperties>
</file>