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outside boundary or surface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annoys other people by correcting small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bad to someone who has caused harm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mood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seen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pile of wood for burning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seeds of an Asian plant used as a spice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 that make you unable to do what is right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Causing hatred or strong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light change direction when it goes through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sense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sciences that studies the movement of objects that are shot through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regular beat or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Straight up and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see or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that is used to hold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burned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fall in which you end up sitting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natural liking for something that is usually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Comically or repulsively ugly or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or paint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able to make choices quickly and confidently.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excited or anxious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many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little or no emotion; not easily excited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be seen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crush, beat ground into powder or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or remark that expresses an important idea or rule.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 Puzzle</dc:title>
  <dcterms:created xsi:type="dcterms:W3CDTF">2021-10-11T06:42:42Z</dcterms:created>
  <dcterms:modified xsi:type="dcterms:W3CDTF">2021-10-11T06:42:42Z</dcterms:modified>
</cp:coreProperties>
</file>