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Fahrenheit 451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declaration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Natural inclination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sense of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loud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many layers parallel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Tomb or burial chamber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particle separator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Great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irrelevant objections to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Acting with gestures, not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healthy, reddish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Excessive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starving; famished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Straight-faced; no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gear tooth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Fahrenheit 451 Crossword</dc:title>
  <dcterms:created xsi:type="dcterms:W3CDTF">2021-10-11T06:43:10Z</dcterms:created>
  <dcterms:modified xsi:type="dcterms:W3CDTF">2021-10-11T06:43:10Z</dcterms:modified>
</cp:coreProperties>
</file>