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Fahrenheit 451 Cycle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building, especially a large and stately one, housing a tomb or tombs.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destruction of something, especially waste material, by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tendency to choose or do something regularly; an inclination or predisposition toward a particular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duct for smoke and waste gases produced by a fire, a gas heater, a power station, or other fuel-burning installation.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of pensive sadness, typically with no obvious cause.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emitting light not caused by heat.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 appliance or aperture for ventilating a room or other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machine with a rapidly rotating container that applies centrifugal force to its contents, typically to separate fluids of different densities (e.g. cream from milk) or liquids from solids.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existing in thought or as an idea but not having a physical or concrete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reduce to fine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relating to the sense of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cover for the blade of a knife or sword.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Cycle 1 vocabulary</dc:title>
  <dcterms:created xsi:type="dcterms:W3CDTF">2021-10-11T06:43:29Z</dcterms:created>
  <dcterms:modified xsi:type="dcterms:W3CDTF">2021-10-11T06:43:29Z</dcterms:modified>
</cp:coreProperties>
</file>