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"Hearth and the Salamander" Scramble</w:t>
      </w:r>
    </w:p>
    <w:p>
      <w:pPr>
        <w:pStyle w:val="Questions"/>
      </w:pPr>
      <w:r>
        <w:t xml:space="preserve">1. IEFMNRA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GUY TNAGMO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HSEO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DELMRID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SERASCIL CLLEMANLC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RDIAEGN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BADIRLOLBS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PPHAY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RLGELI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RAE HTIMESBL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LGNSIEEP PSILL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DOOLB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UGLEATHR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TRUFHO LAWL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MELCINAHAC NOUHD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NAPIATC YEBTTA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ORLGW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RTIHCISPYTSA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OGEN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RTFANEHHEI 514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"Hearth and the Salamander" Scramble</dc:title>
  <dcterms:created xsi:type="dcterms:W3CDTF">2021-10-11T06:42:23Z</dcterms:created>
  <dcterms:modified xsi:type="dcterms:W3CDTF">2021-10-11T06:42:23Z</dcterms:modified>
</cp:coreProperties>
</file>