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451: 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hopelessly confused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limbed, tailed reptile with soft, moist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gently over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Gloomy; cheerless;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adverse judgment, as in guilty judgment, to be declared guilty of evil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which is able to be touched; tangible.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fast flowing stream; a flood of water, words,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Sadness 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giving off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devise used to bring in or force in fresh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 apart from concrete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lighting up;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furnace for burning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without bias or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show of; pretending.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Specialized language of a group, trade of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Brick floor of a fire place; fireplace as a center of family life;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451: Part 1 Vocabulary</dc:title>
  <dcterms:created xsi:type="dcterms:W3CDTF">2021-10-11T06:42:46Z</dcterms:created>
  <dcterms:modified xsi:type="dcterms:W3CDTF">2021-10-11T06:42:46Z</dcterms:modified>
</cp:coreProperties>
</file>