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that helps Montag understand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the fire fighters pull up to at the end of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Montag rips up in front of Faber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Faber and Montag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gets mad at Montag and starts to yell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2 is called The Sieve and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who was "ran over by a car"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society is a _________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poem Montag reads to 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1 is called The hearth and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Faber gives Montag so they can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starts crying after Montag reads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3 is called Burning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Part 2</dc:title>
  <dcterms:created xsi:type="dcterms:W3CDTF">2021-10-11T06:44:01Z</dcterms:created>
  <dcterms:modified xsi:type="dcterms:W3CDTF">2021-10-11T06:44:01Z</dcterms:modified>
</cp:coreProperties>
</file>