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Fahrenheit 451 -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concrete; theoretical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pronouncement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human feelings of pity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unpleasant combination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causing 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something visible or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wooden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layers of something, usually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crushed into a powder or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outlet for smoke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 rush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float gently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gorge or chasm; a vast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depths of water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bestial    </w:t>
      </w:r>
      <w:r>
        <w:t xml:space="preserve">   flue    </w:t>
      </w:r>
      <w:r>
        <w:t xml:space="preserve">   melancholy    </w:t>
      </w:r>
      <w:r>
        <w:t xml:space="preserve">   pulverized    </w:t>
      </w:r>
      <w:r>
        <w:t xml:space="preserve">   stratum    </w:t>
      </w:r>
      <w:r>
        <w:t xml:space="preserve">   tactile    </w:t>
      </w:r>
      <w:r>
        <w:t xml:space="preserve">   waft    </w:t>
      </w:r>
      <w:r>
        <w:t xml:space="preserve">   torrent    </w:t>
      </w:r>
      <w:r>
        <w:t xml:space="preserve">   abyss    </w:t>
      </w:r>
      <w:r>
        <w:t xml:space="preserve">   cacophony    </w:t>
      </w:r>
      <w:r>
        <w:t xml:space="preserve">   marionette    </w:t>
      </w:r>
      <w:r>
        <w:t xml:space="preserve">   illumination    </w:t>
      </w:r>
      <w:r>
        <w:t xml:space="preserve">   fathoms    </w:t>
      </w:r>
      <w:r>
        <w:t xml:space="preserve">   condemnation    </w:t>
      </w:r>
      <w:r>
        <w:t xml:space="preserve">   olfactory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451 - Part One</dc:title>
  <dcterms:created xsi:type="dcterms:W3CDTF">2021-10-11T06:42:50Z</dcterms:created>
  <dcterms:modified xsi:type="dcterms:W3CDTF">2021-10-11T06:42:50Z</dcterms:modified>
</cp:coreProperties>
</file>