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Parts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the Salamander Firemen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Montag takes to the retired English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character's house do they pull up to at the end of Part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 is a ___________ character because he changes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Faber referes to the story of Hercules. This is an example of what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asks Montag, "Are you happy?"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teaches Montag about books in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Indirect characterization reveals a character's ___________ traits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place Montag hid his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society is a __________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Mildred refers to the people in her TVs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who seventeen and crazy dies by getting hit by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Faber and Montag first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Mildred is a _________ character because she stays the same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Montag's wife always dies from taking to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Mechanical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Parts 1 and 2</dc:title>
  <dcterms:created xsi:type="dcterms:W3CDTF">2022-09-03T14:34:41Z</dcterms:created>
  <dcterms:modified xsi:type="dcterms:W3CDTF">2022-09-03T14:34:41Z</dcterms:modified>
</cp:coreProperties>
</file>