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Fahrenheit 451 Piece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etched on Montag's igniter?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major emotion throughout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program is Mildred going to watch in the afternoon?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earplug radios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professor of English that helps Montag frequently?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Montag's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a place that was very unusual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something that is not real between Montag and Mildred?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the hound inject into Montag?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the unusual girl that loves outdoors and conversation?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is the main character and firefighter?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century does the book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kind of pills did Mildred overdose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How many legs do the hounds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this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smelled like perfume to Montag?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Whose house did Montag plant the books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started the fire at Mrs. Blake's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temperature that paper burns?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did Montag meet Mildred?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final informant on Montag's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book of literature did Montag preserve?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Books are set on ________ if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leader of the social outcasts and criminals?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cries when Montag read poetry?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Montag go when he left Faber's?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considered subversive?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Montag's boss at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replaces reading?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Montag's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old is Montag?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season does the book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 Piece #2</dc:title>
  <dcterms:created xsi:type="dcterms:W3CDTF">2021-10-11T06:42:51Z</dcterms:created>
  <dcterms:modified xsi:type="dcterms:W3CDTF">2021-10-11T06:42:51Z</dcterms:modified>
</cp:coreProperties>
</file>