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emission of light not caused by incandescence and occurring at a temperature below of that incandescent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holding religious beliefs other than those of the main world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 though the label said "_," the container still burned even when it was near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or a series of layers of rock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connected with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tried to _ his friend's behavior, but even he couldn't explain why Bob was so rude at the dinner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teacher asked for her homework, she _ a lousy excuse that surprised the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_ the cloth in the can too tightly, so now I can't get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band created a _ because none of them knew how to play their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fall onto one's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little boy was _ because he didn't eat food the entire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nose of a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 drew a map so that the lost group could find their way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that contains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extract the essential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arousal of interest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called the deep hole he had just dug a(n)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my mom ever catches me _ an illness to skip school, she would throw a 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of projectiles and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 followed by a projectile flying or an object moving under the action of given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with a rapidly rotating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that involves moving around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will call you a coward if you dare to _!" the old man shouted.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hard fatty substance made from rendered animal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Section 1</dc:title>
  <dcterms:created xsi:type="dcterms:W3CDTF">2021-10-11T06:43:03Z</dcterms:created>
  <dcterms:modified xsi:type="dcterms:W3CDTF">2021-10-11T06:43:03Z</dcterms:modified>
</cp:coreProperties>
</file>