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Fahrenheit 451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subside    </w:t>
      </w:r>
      <w:r>
        <w:t xml:space="preserve">   venomous    </w:t>
      </w:r>
      <w:r>
        <w:t xml:space="preserve">   pedant    </w:t>
      </w:r>
      <w:r>
        <w:t xml:space="preserve">   gibber    </w:t>
      </w:r>
      <w:r>
        <w:t xml:space="preserve">   cataract    </w:t>
      </w:r>
      <w:r>
        <w:t xml:space="preserve">   profusion    </w:t>
      </w:r>
      <w:r>
        <w:t xml:space="preserve">   pulverize    </w:t>
      </w:r>
      <w:r>
        <w:t xml:space="preserve">   metropolis    </w:t>
      </w:r>
      <w:r>
        <w:t xml:space="preserve">   mausoleum    </w:t>
      </w:r>
      <w:r>
        <w:t xml:space="preserve">   feign    </w:t>
      </w:r>
      <w:r>
        <w:t xml:space="preserve">   imperceptible    </w:t>
      </w:r>
      <w:r>
        <w:t xml:space="preserve">   serenity    </w:t>
      </w:r>
      <w:r>
        <w:t xml:space="preserve">   fragmentary    </w:t>
      </w:r>
      <w:r>
        <w:t xml:space="preserve">   juggernaut    </w:t>
      </w:r>
      <w:r>
        <w:t xml:space="preserve">   intuitively    </w:t>
      </w:r>
      <w:r>
        <w:t xml:space="preserve">   pratfall    </w:t>
      </w:r>
      <w:r>
        <w:t xml:space="preserve">   scythe    </w:t>
      </w:r>
      <w:r>
        <w:t xml:space="preserve">   melancholy    </w:t>
      </w:r>
      <w:r>
        <w:t xml:space="preserve">   incriminate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Vocabulary</dc:title>
  <dcterms:created xsi:type="dcterms:W3CDTF">2021-10-11T06:43:14Z</dcterms:created>
  <dcterms:modified xsi:type="dcterms:W3CDTF">2021-10-11T06:43:14Z</dcterms:modified>
</cp:coreProperties>
</file>