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curve described by a projectile in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mechanical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inclinations or tendencies; predisposition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fleeing from pursuit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against something tending to calm or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deserving hatred or highly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humiliating blunder or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apparition or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mythical bird that burns itself and rises from the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spoke with trembling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puppet manipulated from above by strings attached to its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barely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reduce to dust or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local and spinal anesthetic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massive destructive force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painted or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layer of material, often one of a number of parallel layers one upon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protruding mouth apart, adapted for sucking or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possessing or showing mental capacity; an academic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despicable and 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becoming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reliever or sedative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strike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science of projectiles such as bullets, shells, or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device that rotates at high speeds and separates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emission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pertaining to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knowing without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harsh discordance of sound; dissonance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faking or imitating deceptively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musical instrument with electronic tone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causing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returned a defense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Vocabulary</dc:title>
  <dcterms:created xsi:type="dcterms:W3CDTF">2021-10-11T06:43:44Z</dcterms:created>
  <dcterms:modified xsi:type="dcterms:W3CDTF">2021-10-11T06:43:44Z</dcterms:modified>
</cp:coreProperties>
</file>