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that calms or soothes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disgusting,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an inclination towards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favoring extreme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jointed puppet moved by strings or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large, imposing tomb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giving off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grind into a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harsh, jarring sound</w:t>
            </w:r>
          </w:p>
        </w:tc>
      </w:tr>
    </w:tbl>
    <w:p>
      <w:pPr>
        <w:pStyle w:val="WordBankMedium"/>
      </w:pPr>
      <w:r>
        <w:t xml:space="preserve">   odious    </w:t>
      </w:r>
      <w:r>
        <w:t xml:space="preserve">   feign    </w:t>
      </w:r>
      <w:r>
        <w:t xml:space="preserve">   sedative    </w:t>
      </w:r>
      <w:r>
        <w:t xml:space="preserve">   luminescent    </w:t>
      </w:r>
      <w:r>
        <w:t xml:space="preserve">   cacophony    </w:t>
      </w:r>
      <w:r>
        <w:t xml:space="preserve">   proclivities    </w:t>
      </w:r>
      <w:r>
        <w:t xml:space="preserve">   radical    </w:t>
      </w:r>
      <w:r>
        <w:t xml:space="preserve">   marionette    </w:t>
      </w:r>
      <w:r>
        <w:t xml:space="preserve">   pulverize    </w:t>
      </w:r>
      <w:r>
        <w:t xml:space="preserve">   mausoleum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Vocabulary</dc:title>
  <dcterms:created xsi:type="dcterms:W3CDTF">2021-10-11T06:42:53Z</dcterms:created>
  <dcterms:modified xsi:type="dcterms:W3CDTF">2021-10-11T06:42:53Z</dcterms:modified>
</cp:coreProperties>
</file>