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Dystopia    </w:t>
      </w:r>
      <w:r>
        <w:t xml:space="preserve">   Utopia    </w:t>
      </w:r>
      <w:r>
        <w:t xml:space="preserve">   War    </w:t>
      </w:r>
      <w:r>
        <w:t xml:space="preserve">   Freedom    </w:t>
      </w:r>
      <w:r>
        <w:t xml:space="preserve">   Python    </w:t>
      </w:r>
      <w:r>
        <w:t xml:space="preserve">   Hound    </w:t>
      </w:r>
      <w:r>
        <w:t xml:space="preserve">   Books    </w:t>
      </w:r>
      <w:r>
        <w:t xml:space="preserve">   Fire    </w:t>
      </w:r>
      <w:r>
        <w:t xml:space="preserve">   Granger    </w:t>
      </w:r>
      <w:r>
        <w:t xml:space="preserve">   Faber    </w:t>
      </w:r>
      <w:r>
        <w:t xml:space="preserve">   Bible    </w:t>
      </w:r>
      <w:r>
        <w:t xml:space="preserve">   Mildred    </w:t>
      </w:r>
      <w:r>
        <w:t xml:space="preserve">   Beatty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Word Search</dc:title>
  <dcterms:created xsi:type="dcterms:W3CDTF">2021-10-11T06:42:26Z</dcterms:created>
  <dcterms:modified xsi:type="dcterms:W3CDTF">2021-10-11T06:42:26Z</dcterms:modified>
</cp:coreProperties>
</file>