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Fahrenheit 451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Melancholy    </w:t>
      </w:r>
      <w:r>
        <w:t xml:space="preserve">   Phoenix    </w:t>
      </w:r>
      <w:r>
        <w:t xml:space="preserve">   Firemen    </w:t>
      </w:r>
      <w:r>
        <w:t xml:space="preserve">   Parlor    </w:t>
      </w:r>
      <w:r>
        <w:t xml:space="preserve">   Wall    </w:t>
      </w:r>
      <w:r>
        <w:t xml:space="preserve">   Fahrenheit    </w:t>
      </w:r>
      <w:r>
        <w:t xml:space="preserve">   Fake News    </w:t>
      </w:r>
      <w:r>
        <w:t xml:space="preserve">   Dystopia    </w:t>
      </w:r>
      <w:r>
        <w:t xml:space="preserve">   Hound    </w:t>
      </w:r>
      <w:r>
        <w:t xml:space="preserve">   Mildred    </w:t>
      </w:r>
      <w:r>
        <w:t xml:space="preserve">   Book    </w:t>
      </w:r>
      <w:r>
        <w:t xml:space="preserve">   Kerosene    </w:t>
      </w:r>
      <w:r>
        <w:t xml:space="preserve">   Granger    </w:t>
      </w:r>
      <w:r>
        <w:t xml:space="preserve">   Salamander    </w:t>
      </w:r>
      <w:r>
        <w:t xml:space="preserve">   Clarisse    </w:t>
      </w:r>
      <w:r>
        <w:t xml:space="preserve">   Montag    </w:t>
      </w:r>
      <w:r>
        <w:t xml:space="preserve">   Faber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 Wordsearch</dc:title>
  <dcterms:created xsi:type="dcterms:W3CDTF">2021-10-11T06:42:29Z</dcterms:created>
  <dcterms:modified xsi:type="dcterms:W3CDTF">2021-10-11T06:42:29Z</dcterms:modified>
</cp:coreProperties>
</file>