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neighbor across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battles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montag's place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overdosed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 of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comprehending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flamethrower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start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BOOM!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 played on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yellow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lighter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wife of Montag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chases Montag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Montags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only automobile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2021-10-11T06:42:34Z</dcterms:created>
  <dcterms:modified xsi:type="dcterms:W3CDTF">2021-10-11T06:42:34Z</dcterms:modified>
</cp:coreProperties>
</file>