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governments motivation for killing a decoy Montag?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Montag meet from his way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Mildred almost overdoses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Montags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antagonist?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Mildred exposes who for possession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firemen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was the town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to Beatty?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Montags mentor?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What’s Montags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Clarisse is how old?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theme of Fahrenheit 451?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Montag notes the firemen look like mirrors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“pet” do the firemen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Fabers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Montags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protagonist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Faber describes home self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Faber books reflect?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2022-09-03T16:21:27Z</dcterms:created>
  <dcterms:modified xsi:type="dcterms:W3CDTF">2022-09-03T16:21:27Z</dcterms:modified>
</cp:coreProperties>
</file>