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 </w:t>
      </w:r>
    </w:p>
    <w:p>
      <w:pPr>
        <w:pStyle w:val="Questions"/>
      </w:pPr>
      <w:r>
        <w:t xml:space="preserve">1. SCRSALEI LMLCALECN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CEACMAINHL HNOUD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INPCTAA BTAYET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TEAEIHNHFR 154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EIFR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YUG TMGONA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AYR UYADBRRB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DLO OMWNA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BOSKO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LDEMRDI ATONGM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Clarisse McClellan    </w:t>
      </w:r>
      <w:r>
        <w:t xml:space="preserve">   Mechanical Hound    </w:t>
      </w:r>
      <w:r>
        <w:t xml:space="preserve">   Captain Beatty    </w:t>
      </w:r>
      <w:r>
        <w:t xml:space="preserve">   Fahrenheit 451    </w:t>
      </w:r>
      <w:r>
        <w:t xml:space="preserve">   Fire    </w:t>
      </w:r>
      <w:r>
        <w:t xml:space="preserve">   Guy Montag    </w:t>
      </w:r>
      <w:r>
        <w:t xml:space="preserve">   Ray Bradbury    </w:t>
      </w:r>
      <w:r>
        <w:t xml:space="preserve">   Old Woman    </w:t>
      </w:r>
      <w:r>
        <w:t xml:space="preserve">   Books    </w:t>
      </w:r>
      <w:r>
        <w:t xml:space="preserve">   Mildred Montag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 </dc:title>
  <dcterms:created xsi:type="dcterms:W3CDTF">2021-10-11T06:42:37Z</dcterms:created>
  <dcterms:modified xsi:type="dcterms:W3CDTF">2021-10-11T06:42:37Z</dcterms:modified>
</cp:coreProperties>
</file>