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Montag's boss?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Captain Beatty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young girl who likes to think and talk?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Clarisse McClellan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smelled like perfume to Montag?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Montag's wife?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Faber's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robotic animal equipped with a steel needle, and programmed to hunt and kill. What kind of animal was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backyard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Clarisse get most of her information about the way life used to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Montag take from the Old Lady's attic?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Clarisse?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during the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retired English professor?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she was killed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Montag hide his books after the ladies left?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Kerosene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Montag go after he killed Beatty?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Montag left Faber's house, which direction did he 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Montag identify as a path towards safety?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firehouse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different about the hobos Montag met?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literature did Montag preserve?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railroad tracks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city and its inhabitants destroyed?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Book of Ecclesiastes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Montag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They were intellectual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leader of the group around the railroad tracks?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Faber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Montag meet Faber?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her 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time were most fires set?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2021-10-11T06:42:41Z</dcterms:created>
  <dcterms:modified xsi:type="dcterms:W3CDTF">2021-10-11T06:42:41Z</dcterms:modified>
</cp:coreProperties>
</file>