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Overdose    </w:t>
      </w:r>
      <w:r>
        <w:t xml:space="preserve">   Violence    </w:t>
      </w:r>
      <w:r>
        <w:t xml:space="preserve">   Old woman    </w:t>
      </w:r>
      <w:r>
        <w:t xml:space="preserve">   Firehouse    </w:t>
      </w:r>
      <w:r>
        <w:t xml:space="preserve">   White clown    </w:t>
      </w:r>
      <w:r>
        <w:t xml:space="preserve">   Flamethrower    </w:t>
      </w:r>
      <w:r>
        <w:t xml:space="preserve">   Faber    </w:t>
      </w:r>
      <w:r>
        <w:t xml:space="preserve">   Bible    </w:t>
      </w:r>
      <w:r>
        <w:t xml:space="preserve">   Books    </w:t>
      </w:r>
      <w:r>
        <w:t xml:space="preserve">   Seashells    </w:t>
      </w:r>
      <w:r>
        <w:t xml:space="preserve">   Porches    </w:t>
      </w:r>
      <w:r>
        <w:t xml:space="preserve">   Parlor    </w:t>
      </w:r>
      <w:r>
        <w:t xml:space="preserve">   Pills    </w:t>
      </w:r>
      <w:r>
        <w:t xml:space="preserve">   Beatty    </w:t>
      </w:r>
      <w:r>
        <w:t xml:space="preserve">   Salamander    </w:t>
      </w:r>
      <w:r>
        <w:t xml:space="preserve">   Fahrenheit    </w:t>
      </w:r>
      <w:r>
        <w:t xml:space="preserve">   Montag    </w:t>
      </w:r>
      <w:r>
        <w:t xml:space="preserve">   Mildred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2021-10-11T06:42:43Z</dcterms:created>
  <dcterms:modified xsi:type="dcterms:W3CDTF">2021-10-11T06:42:43Z</dcterms:modified>
</cp:coreProperties>
</file>