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smell of an 'old factory' deals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seashells were __________ in Millies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has many uses it is often called multi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Antonyms: to shun, push away, run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Mummys were buried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showy, an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Republicans and Democrats tend to think that the other speaks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Tyler and Ethan are ______ of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underdogs are often awkward, geeky, and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Satanists partake in human sacrifice styled ___________'s.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preferences, druthers, tendencies, passions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Judgement, blaming, rebuking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united states we are considered a melting pot of various ____________'s.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layer, slab,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puppet, toy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I, Maria, make a lot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Hitler was ________ towards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written, duplicate, copy,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Fireflies are often ______________'s of the night during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has become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hounds needle came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carry, puff,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shaft, flue, exit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Space is sometimes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in ___ of human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crossword</dc:title>
  <dcterms:created xsi:type="dcterms:W3CDTF">2021-10-11T06:42:36Z</dcterms:created>
  <dcterms:modified xsi:type="dcterms:W3CDTF">2021-10-11T06:42:36Z</dcterms:modified>
</cp:coreProperties>
</file>