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clairesse hit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they in the past or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books burn at 451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there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did they bomb the city in Fahrenheit 451?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mildred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fireman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Captain Beatty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Guy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2/3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is Fahrenheit 451 a banned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period are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is Mildred Not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Mildred turn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fireman do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Utopia or Distopia?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mildred do all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wife?</w:t>
            </w:r>
          </w:p>
        </w:tc>
      </w:tr>
    </w:tbl>
    <w:p>
      <w:pPr>
        <w:pStyle w:val="WordBankMedium"/>
      </w:pPr>
      <w:r>
        <w:t xml:space="preserve">   Burn books    </w:t>
      </w:r>
      <w:r>
        <w:t xml:space="preserve">   Montag    </w:t>
      </w:r>
      <w:r>
        <w:t xml:space="preserve">   car    </w:t>
      </w:r>
      <w:r>
        <w:t xml:space="preserve">   24th century     </w:t>
      </w:r>
      <w:r>
        <w:t xml:space="preserve">   Faber    </w:t>
      </w:r>
      <w:r>
        <w:t xml:space="preserve">   Beatty    </w:t>
      </w:r>
      <w:r>
        <w:t xml:space="preserve">   Mildred    </w:t>
      </w:r>
      <w:r>
        <w:t xml:space="preserve">   Future    </w:t>
      </w:r>
      <w:r>
        <w:t xml:space="preserve">   30 years old    </w:t>
      </w:r>
      <w:r>
        <w:t xml:space="preserve">   yes    </w:t>
      </w:r>
      <w:r>
        <w:t xml:space="preserve">   Destruction of books    </w:t>
      </w:r>
      <w:r>
        <w:t xml:space="preserve">   watch tv    </w:t>
      </w:r>
      <w:r>
        <w:t xml:space="preserve">   Distopia    </w:t>
      </w:r>
      <w:r>
        <w:t xml:space="preserve">   overdose     </w:t>
      </w:r>
      <w:r>
        <w:t xml:space="preserve">   Yes    </w:t>
      </w:r>
      <w:r>
        <w:t xml:space="preserve">   war    </w:t>
      </w:r>
      <w:r>
        <w:t xml:space="preserve">   has a book    </w:t>
      </w:r>
      <w:r>
        <w:t xml:space="preserve">   burns him alive    </w:t>
      </w:r>
      <w:r>
        <w:t xml:space="preserve">   happy is a duty    </w:t>
      </w:r>
      <w:r>
        <w:t xml:space="preserve">   Bad Future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crossword puzzle </dc:title>
  <dcterms:created xsi:type="dcterms:W3CDTF">2021-10-11T06:43:37Z</dcterms:created>
  <dcterms:modified xsi:type="dcterms:W3CDTF">2021-10-11T06:43:37Z</dcterms:modified>
</cp:coreProperties>
</file>