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hound    </w:t>
      </w:r>
      <w:r>
        <w:t xml:space="preserve">   the family    </w:t>
      </w:r>
      <w:r>
        <w:t xml:space="preserve">   Clarisse    </w:t>
      </w:r>
      <w:r>
        <w:t xml:space="preserve">   secrecy    </w:t>
      </w:r>
      <w:r>
        <w:t xml:space="preserve">   mildred    </w:t>
      </w:r>
      <w:r>
        <w:t xml:space="preserve">   preservation    </w:t>
      </w:r>
      <w:r>
        <w:t xml:space="preserve">   guy    </w:t>
      </w:r>
      <w:r>
        <w:t xml:space="preserve">   burn    </w:t>
      </w:r>
      <w:r>
        <w:t xml:space="preserve">   temperature    </w:t>
      </w:r>
      <w:r>
        <w:t xml:space="preserve">   fahrenheit    </w:t>
      </w:r>
      <w:r>
        <w:t xml:space="preserve">   books    </w:t>
      </w:r>
      <w:r>
        <w:t xml:space="preserve">   knowledge    </w:t>
      </w:r>
      <w:r>
        <w:t xml:space="preserve">   faber    </w:t>
      </w:r>
      <w:r>
        <w:t xml:space="preserve">   Beatty    </w:t>
      </w:r>
      <w:r>
        <w:t xml:space="preserve">   Montag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2021-10-11T06:42:09Z</dcterms:created>
  <dcterms:modified xsi:type="dcterms:W3CDTF">2021-10-11T06:42:09Z</dcterms:modified>
</cp:coreProperties>
</file>