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Flatten by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medical practitioner specializes in diagnosis and treatment of mental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synthetic compound from benzoic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Gather together or acquire an increasing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apparatus or burning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Produce a state of hypnosis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Branching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feeling of pensive 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Eat a large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nose of an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Strange or odd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building especially a large and stately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appliance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Serving as a symbol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moving under the action of giving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or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Having the  properties of an alkali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Felling undue awareness of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tendency to choose or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appliance or aperture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puppet worked from above buy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walking along a road or in a developed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Basic, fundamental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great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inner felling or voice viewed as acting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manifesting such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care free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planned series of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Extremely unpleasant </w:t>
            </w:r>
          </w:p>
        </w:tc>
      </w:tr>
    </w:tbl>
    <w:p>
      <w:pPr>
        <w:pStyle w:val="WordBankLarge"/>
      </w:pPr>
      <w:r>
        <w:t xml:space="preserve">   Miraculous    </w:t>
      </w:r>
      <w:r>
        <w:t xml:space="preserve">   Trajectory     </w:t>
      </w:r>
      <w:r>
        <w:t xml:space="preserve">   Hypnotized     </w:t>
      </w:r>
      <w:r>
        <w:t xml:space="preserve">   Pedestrian     </w:t>
      </w:r>
      <w:r>
        <w:t xml:space="preserve">   Peculiar     </w:t>
      </w:r>
      <w:r>
        <w:t xml:space="preserve">   Ventilator     </w:t>
      </w:r>
      <w:r>
        <w:t xml:space="preserve">   Capillary     </w:t>
      </w:r>
      <w:r>
        <w:t xml:space="preserve">   Procaine     </w:t>
      </w:r>
      <w:r>
        <w:t xml:space="preserve">   Proclivity     </w:t>
      </w:r>
      <w:r>
        <w:t xml:space="preserve">   Program    </w:t>
      </w:r>
      <w:r>
        <w:t xml:space="preserve">   Mausoleum     </w:t>
      </w:r>
      <w:r>
        <w:t xml:space="preserve">   Marionette    </w:t>
      </w:r>
      <w:r>
        <w:t xml:space="preserve">   Conscience     </w:t>
      </w:r>
      <w:r>
        <w:t xml:space="preserve">   Alkaline     </w:t>
      </w:r>
      <w:r>
        <w:t xml:space="preserve">   Odious     </w:t>
      </w:r>
      <w:r>
        <w:t xml:space="preserve">   Merely    </w:t>
      </w:r>
      <w:r>
        <w:t xml:space="preserve">   Compress    </w:t>
      </w:r>
      <w:r>
        <w:t xml:space="preserve">   Luxuriously     </w:t>
      </w:r>
      <w:r>
        <w:t xml:space="preserve">   Gorging    </w:t>
      </w:r>
      <w:r>
        <w:t xml:space="preserve">   Symbolic     </w:t>
      </w:r>
      <w:r>
        <w:t xml:space="preserve">   Ventilator     </w:t>
      </w:r>
      <w:r>
        <w:t xml:space="preserve">   Proboscis     </w:t>
      </w:r>
      <w:r>
        <w:t xml:space="preserve">   Rollick     </w:t>
      </w:r>
      <w:r>
        <w:t xml:space="preserve">   Incinerator     </w:t>
      </w:r>
      <w:r>
        <w:t xml:space="preserve">   Melancholy     </w:t>
      </w:r>
      <w:r>
        <w:t xml:space="preserve">   Essentially     </w:t>
      </w:r>
      <w:r>
        <w:t xml:space="preserve">   Tremendous     </w:t>
      </w:r>
      <w:r>
        <w:t xml:space="preserve">   Accumulate     </w:t>
      </w:r>
      <w:r>
        <w:t xml:space="preserve">   Psychiatrist     </w:t>
      </w:r>
      <w:r>
        <w:t xml:space="preserve">   Self-conscious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452</dc:title>
  <dcterms:created xsi:type="dcterms:W3CDTF">2021-10-11T06:43:06Z</dcterms:created>
  <dcterms:modified xsi:type="dcterms:W3CDTF">2021-10-11T06:43:06Z</dcterms:modified>
</cp:coreProperties>
</file>