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images drained away, as if the water had been let from a gigantic crystal bowl of _______ fish."(90)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are _______ right, that's what counts."(79)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a tract of open uncultivated upland; a 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 the hall Mildred's face was _______ with excitement."(72)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"Proof of my _____"(86)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"Behind him, the door to a bedroom stood open, and in that room a litter of machinery and steel tools were _____ upon a desktop."(77)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Definition: draw (the attention) of someone from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extreme physical or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an ________ plan if I do say so myself."(82)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 of only moderate quality; not very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be full of or swarming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an abundance or large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 diminished gradually in size, amount,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warded off (a weapon or attack) with a countermove.</w:t>
            </w:r>
          </w:p>
        </w:tc>
      </w:tr>
    </w:tbl>
    <w:p>
      <w:pPr>
        <w:pStyle w:val="WordBankLarge"/>
      </w:pPr>
      <w:r>
        <w:t xml:space="preserve">   Agony    </w:t>
      </w:r>
      <w:r>
        <w:t xml:space="preserve">   Diverted    </w:t>
      </w:r>
      <w:r>
        <w:t xml:space="preserve">   Mediocre    </w:t>
      </w:r>
      <w:r>
        <w:t xml:space="preserve">   Moor    </w:t>
      </w:r>
      <w:r>
        <w:t xml:space="preserve">   Dwindled    </w:t>
      </w:r>
      <w:r>
        <w:t xml:space="preserve">   Profusion    </w:t>
      </w:r>
      <w:r>
        <w:t xml:space="preserve">   Parried    </w:t>
      </w:r>
      <w:r>
        <w:t xml:space="preserve">   Teem    </w:t>
      </w:r>
      <w:r>
        <w:t xml:space="preserve">   Suffused    </w:t>
      </w:r>
      <w:r>
        <w:t xml:space="preserve">   strewn    </w:t>
      </w:r>
      <w:r>
        <w:t xml:space="preserve">   Intuitively    </w:t>
      </w:r>
      <w:r>
        <w:t xml:space="preserve">   Insidious    </w:t>
      </w:r>
      <w:r>
        <w:t xml:space="preserve">   Cowardice    </w:t>
      </w:r>
      <w:r>
        <w:t xml:space="preserve">   Hysterical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Terms</dc:title>
  <dcterms:created xsi:type="dcterms:W3CDTF">2021-10-11T06:43:35Z</dcterms:created>
  <dcterms:modified xsi:type="dcterms:W3CDTF">2021-10-11T06:43:35Z</dcterms:modified>
</cp:coreProperties>
</file>