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Faigh and 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obair    </w:t>
      </w:r>
      <w:r>
        <w:t xml:space="preserve">   phost    </w:t>
      </w:r>
      <w:r>
        <w:t xml:space="preserve">   rugadh    </w:t>
      </w:r>
      <w:r>
        <w:t xml:space="preserve">   chruthaigh    </w:t>
      </w:r>
      <w:r>
        <w:t xml:space="preserve">   riomhaire    </w:t>
      </w:r>
      <w:r>
        <w:t xml:space="preserve">   smaointi    </w:t>
      </w:r>
      <w:r>
        <w:t xml:space="preserve">   comhlacht    </w:t>
      </w:r>
      <w:r>
        <w:t xml:space="preserve">   luchog    </w:t>
      </w:r>
      <w:r>
        <w:t xml:space="preserve">   iontachta    </w:t>
      </w:r>
      <w:r>
        <w:t xml:space="preserve">   chaill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Faigh and fhocal</dc:title>
  <dcterms:created xsi:type="dcterms:W3CDTF">2021-10-11T06:43:21Z</dcterms:created>
  <dcterms:modified xsi:type="dcterms:W3CDTF">2021-10-11T06:43:21Z</dcterms:modified>
</cp:coreProperties>
</file>