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sold    </w:t>
      </w:r>
      <w:r>
        <w:t xml:space="preserve">   bid    </w:t>
      </w:r>
      <w:r>
        <w:t xml:space="preserve">   ribbon    </w:t>
      </w:r>
      <w:r>
        <w:t xml:space="preserve">   red    </w:t>
      </w:r>
      <w:r>
        <w:t xml:space="preserve">   blue    </w:t>
      </w:r>
      <w:r>
        <w:t xml:space="preserve">   icecream    </w:t>
      </w:r>
      <w:r>
        <w:t xml:space="preserve">   homearts    </w:t>
      </w:r>
      <w:r>
        <w:t xml:space="preserve">   cavies    </w:t>
      </w:r>
      <w:r>
        <w:t xml:space="preserve">   rabbits    </w:t>
      </w:r>
      <w:r>
        <w:t xml:space="preserve">   colorbowls    </w:t>
      </w:r>
      <w:r>
        <w:t xml:space="preserve">   heifers    </w:t>
      </w:r>
      <w:r>
        <w:t xml:space="preserve">   dairy    </w:t>
      </w:r>
      <w:r>
        <w:t xml:space="preserve">   steers    </w:t>
      </w:r>
      <w:r>
        <w:t xml:space="preserve">   lambs    </w:t>
      </w:r>
      <w:r>
        <w:t xml:space="preserve">   hogs    </w:t>
      </w:r>
      <w:r>
        <w:t xml:space="preserve">   showmanship    </w:t>
      </w:r>
      <w:r>
        <w:t xml:space="preserve">   letter    </w:t>
      </w:r>
      <w:r>
        <w:t xml:space="preserve">   buyers    </w:t>
      </w:r>
      <w:r>
        <w:t xml:space="preserve">   breeding    </w:t>
      </w:r>
      <w:r>
        <w:t xml:space="preserve">   Market    </w:t>
      </w:r>
      <w:r>
        <w:t xml:space="preserve">   Judging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</dc:title>
  <dcterms:created xsi:type="dcterms:W3CDTF">2021-10-11T06:43:24Z</dcterms:created>
  <dcterms:modified xsi:type="dcterms:W3CDTF">2021-10-11T06:43:24Z</dcterms:modified>
</cp:coreProperties>
</file>