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barrow    </w:t>
      </w:r>
      <w:r>
        <w:t xml:space="preserve">   boer    </w:t>
      </w:r>
      <w:r>
        <w:t xml:space="preserve">   buck    </w:t>
      </w:r>
      <w:r>
        <w:t xml:space="preserve">   cattle    </w:t>
      </w:r>
      <w:r>
        <w:t xml:space="preserve">   chicken    </w:t>
      </w:r>
      <w:r>
        <w:t xml:space="preserve">   doe    </w:t>
      </w:r>
      <w:r>
        <w:t xml:space="preserve">   duck    </w:t>
      </w:r>
      <w:r>
        <w:t xml:space="preserve">   equine    </w:t>
      </w:r>
      <w:r>
        <w:t xml:space="preserve">   ewe    </w:t>
      </w:r>
      <w:r>
        <w:t xml:space="preserve">   gilt    </w:t>
      </w:r>
      <w:r>
        <w:t xml:space="preserve">   goat    </w:t>
      </w:r>
      <w:r>
        <w:t xml:space="preserve">   heifer    </w:t>
      </w:r>
      <w:r>
        <w:t xml:space="preserve">   hen    </w:t>
      </w:r>
      <w:r>
        <w:t xml:space="preserve">   hog    </w:t>
      </w:r>
      <w:r>
        <w:t xml:space="preserve">   horse    </w:t>
      </w:r>
      <w:r>
        <w:t xml:space="preserve">   rabbit    </w:t>
      </w:r>
      <w:r>
        <w:t xml:space="preserve">   rooster    </w:t>
      </w:r>
      <w:r>
        <w:t xml:space="preserve">   sheep    </w:t>
      </w:r>
      <w:r>
        <w:t xml:space="preserve">   steer    </w:t>
      </w:r>
      <w:r>
        <w:t xml:space="preserve">   swine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Animals</dc:title>
  <dcterms:created xsi:type="dcterms:W3CDTF">2021-10-11T06:42:09Z</dcterms:created>
  <dcterms:modified xsi:type="dcterms:W3CDTF">2021-10-11T06:42:09Z</dcterms:modified>
</cp:coreProperties>
</file>