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Housing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within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changing Rules and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Owner occupies one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characteristics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ethical or moral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Mental or physical impairment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Discrimination against one or more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unchangeable physical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characteristics of masculinity or femininity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Housing</dc:title>
  <dcterms:created xsi:type="dcterms:W3CDTF">2021-10-11T06:44:01Z</dcterms:created>
  <dcterms:modified xsi:type="dcterms:W3CDTF">2021-10-11T06:44:01Z</dcterms:modified>
</cp:coreProperties>
</file>