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opportunity    </w:t>
      </w:r>
      <w:r>
        <w:t xml:space="preserve">   development    </w:t>
      </w:r>
      <w:r>
        <w:t xml:space="preserve">   community     </w:t>
      </w:r>
      <w:r>
        <w:t xml:space="preserve">   impediments    </w:t>
      </w:r>
      <w:r>
        <w:t xml:space="preserve">   access    </w:t>
      </w:r>
      <w:r>
        <w:t xml:space="preserve">   familial status    </w:t>
      </w:r>
      <w:r>
        <w:t xml:space="preserve">   gender    </w:t>
      </w:r>
      <w:r>
        <w:t xml:space="preserve">   color    </w:t>
      </w:r>
      <w:r>
        <w:t xml:space="preserve">   discrimination    </w:t>
      </w:r>
      <w:r>
        <w:t xml:space="preserve">   religion    </w:t>
      </w:r>
      <w:r>
        <w:t xml:space="preserve">   disability    </w:t>
      </w:r>
      <w:r>
        <w:t xml:space="preserve">   national origin    </w:t>
      </w:r>
      <w:r>
        <w:t xml:space="preserve">   race    </w:t>
      </w:r>
      <w:r>
        <w:t xml:space="preserve">   complaint    </w:t>
      </w:r>
      <w:r>
        <w:t xml:space="preserve">   reasonable accommodation    </w:t>
      </w:r>
      <w:r>
        <w:t xml:space="preserve">   Dare to be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Housing</dc:title>
  <dcterms:created xsi:type="dcterms:W3CDTF">2021-10-11T06:42:11Z</dcterms:created>
  <dcterms:modified xsi:type="dcterms:W3CDTF">2021-10-11T06:42:11Z</dcterms:modified>
</cp:coreProperties>
</file>