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Labor Standards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FULLTIME    </w:t>
      </w:r>
      <w:r>
        <w:t xml:space="preserve">   SAFETY    </w:t>
      </w:r>
      <w:r>
        <w:t xml:space="preserve">   YOUTH    </w:t>
      </w:r>
      <w:r>
        <w:t xml:space="preserve">   LIMIT    </w:t>
      </w:r>
      <w:r>
        <w:t xml:space="preserve">   DEPRESSION    </w:t>
      </w:r>
      <w:r>
        <w:t xml:space="preserve">   RESTRICTED    </w:t>
      </w:r>
      <w:r>
        <w:t xml:space="preserve">   RIGHTS    </w:t>
      </w:r>
      <w:r>
        <w:t xml:space="preserve">   OVERTIME    </w:t>
      </w:r>
      <w:r>
        <w:t xml:space="preserve">   HOURS    </w:t>
      </w:r>
      <w:r>
        <w:t xml:space="preserve">   WEEKLY    </w:t>
      </w:r>
      <w:r>
        <w:t xml:space="preserve">   FEDERAL    </w:t>
      </w:r>
      <w:r>
        <w:t xml:space="preserve">   CONTRACT    </w:t>
      </w:r>
      <w:r>
        <w:t xml:space="preserve">   INDUSTRIES    </w:t>
      </w:r>
      <w:r>
        <w:t xml:space="preserve">   PAID    </w:t>
      </w:r>
      <w:r>
        <w:t xml:space="preserve">   INCREASE    </w:t>
      </w:r>
      <w:r>
        <w:t xml:space="preserve">   DECREASE    </w:t>
      </w:r>
      <w:r>
        <w:t xml:space="preserve">   UNION    </w:t>
      </w:r>
      <w:r>
        <w:t xml:space="preserve">   FLSA    </w:t>
      </w:r>
      <w:r>
        <w:t xml:space="preserve">   EMPLOYED    </w:t>
      </w:r>
      <w:r>
        <w:t xml:space="preserve">   UNEMPLOYMENT    </w:t>
      </w:r>
      <w:r>
        <w:t xml:space="preserve">   ACT    </w:t>
      </w:r>
      <w:r>
        <w:t xml:space="preserve">   LAWS    </w:t>
      </w:r>
      <w:r>
        <w:t xml:space="preserve">   WAGE    </w:t>
      </w:r>
      <w:r>
        <w:t xml:space="preserve">   MINIMUM    </w:t>
      </w:r>
      <w:r>
        <w:t xml:space="preserve">   CHILD LABOR    </w:t>
      </w:r>
      <w:r>
        <w:t xml:space="preserve">   CHILD    </w:t>
      </w:r>
      <w:r>
        <w:t xml:space="preserve">   FAIR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Labor Standards Act</dc:title>
  <dcterms:created xsi:type="dcterms:W3CDTF">2021-10-11T06:42:30Z</dcterms:created>
  <dcterms:modified xsi:type="dcterms:W3CDTF">2021-10-11T06:42:30Z</dcterms:modified>
</cp:coreProperties>
</file>