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Share?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smote all but four hundren men that rode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men were they called that didn't want to share in the spoil?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was attacked and burned capturing?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down were decedents of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hundreds of men stayed behind at the brook?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and nights had it been since the Egyptian had eaten or drunk??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people want to do to David because their familes were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 said the one who goes to fight and the one who watches the stuff will have the same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David share his spoil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David's Wife that was also the wife of Nabal?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attacked Ziklag?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David and his men find in the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 told David to "Pursue, for thou shalt surely overtake them, and without fail _______ all."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hundreds of men did David take with him to fight?</w:t>
            </w:r>
          </w:p>
        </w:tc>
      </w:tr>
    </w:tbl>
    <w:p>
      <w:pPr>
        <w:pStyle w:val="WordBankMedium"/>
      </w:pPr>
      <w:r>
        <w:t xml:space="preserve">   Ziklag    </w:t>
      </w:r>
      <w:r>
        <w:t xml:space="preserve">   Abigail    </w:t>
      </w:r>
      <w:r>
        <w:t xml:space="preserve">   Amalekites    </w:t>
      </w:r>
      <w:r>
        <w:t xml:space="preserve">   Stone    </w:t>
      </w:r>
      <w:r>
        <w:t xml:space="preserve">   Recover    </w:t>
      </w:r>
      <w:r>
        <w:t xml:space="preserve">   Four    </w:t>
      </w:r>
      <w:r>
        <w:t xml:space="preserve">   Two    </w:t>
      </w:r>
      <w:r>
        <w:t xml:space="preserve">   Egyptian    </w:t>
      </w:r>
      <w:r>
        <w:t xml:space="preserve">   Three    </w:t>
      </w:r>
      <w:r>
        <w:t xml:space="preserve">   Esau    </w:t>
      </w:r>
      <w:r>
        <w:t xml:space="preserve">   camels    </w:t>
      </w:r>
      <w:r>
        <w:t xml:space="preserve">   wicked    </w:t>
      </w:r>
      <w:r>
        <w:t xml:space="preserve">   Part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Share?</dc:title>
  <dcterms:created xsi:type="dcterms:W3CDTF">2021-10-11T06:43:54Z</dcterms:created>
  <dcterms:modified xsi:type="dcterms:W3CDTF">2021-10-11T06:43:54Z</dcterms:modified>
</cp:coreProperties>
</file>