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farmer    </w:t>
      </w:r>
      <w:r>
        <w:t xml:space="preserve">   bananas    </w:t>
      </w:r>
      <w:r>
        <w:t xml:space="preserve">   trader    </w:t>
      </w:r>
      <w:r>
        <w:t xml:space="preserve">   export    </w:t>
      </w:r>
      <w:r>
        <w:t xml:space="preserve">   import    </w:t>
      </w:r>
      <w:r>
        <w:t xml:space="preserve">   trade    </w:t>
      </w:r>
      <w:r>
        <w:t xml:space="preserve">   chocolate    </w:t>
      </w:r>
      <w:r>
        <w:t xml:space="preserve">   demand    </w:t>
      </w:r>
      <w:r>
        <w:t xml:space="preserve">   consumers    </w:t>
      </w:r>
      <w:r>
        <w:t xml:space="preserve">   producers    </w:t>
      </w:r>
      <w:r>
        <w:t xml:space="preserve">   coffee    </w:t>
      </w:r>
      <w:r>
        <w:t xml:space="preserve">   cocoa beans    </w:t>
      </w:r>
      <w:r>
        <w:t xml:space="preserve">   developing country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 Trade</dc:title>
  <dcterms:created xsi:type="dcterms:W3CDTF">2021-10-11T06:43:29Z</dcterms:created>
  <dcterms:modified xsi:type="dcterms:W3CDTF">2021-10-11T06:43:29Z</dcterms:modified>
</cp:coreProperties>
</file>