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Symbol    </w:t>
      </w:r>
      <w:r>
        <w:t xml:space="preserve">   Coffee    </w:t>
      </w:r>
      <w:r>
        <w:t xml:space="preserve">   Mango    </w:t>
      </w:r>
      <w:r>
        <w:t xml:space="preserve">   Sainsburys    </w:t>
      </w:r>
      <w:r>
        <w:t xml:space="preserve">   Tesco    </w:t>
      </w:r>
      <w:r>
        <w:t xml:space="preserve">   Football    </w:t>
      </w:r>
      <w:r>
        <w:t xml:space="preserve">   Sticker    </w:t>
      </w:r>
      <w:r>
        <w:t xml:space="preserve">   Company    </w:t>
      </w:r>
      <w:r>
        <w:t xml:space="preserve">   Chocolate    </w:t>
      </w:r>
      <w:r>
        <w:t xml:space="preserve">   Banana    </w:t>
      </w:r>
      <w:r>
        <w:t xml:space="preserve">   Farmers    </w:t>
      </w:r>
      <w:r>
        <w:t xml:space="preserve">   Fair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</dc:title>
  <dcterms:created xsi:type="dcterms:W3CDTF">2021-10-11T06:42:16Z</dcterms:created>
  <dcterms:modified xsi:type="dcterms:W3CDTF">2021-10-11T06:42:16Z</dcterms:modified>
</cp:coreProperties>
</file>