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put something on sale but doesn't have enough of the product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just responsible or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materials or uses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or trade in commodity as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improve the value or change the use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detailed plan setting out the objectives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out shares good and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abundance of valuable possessions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puts money in a business with the expectation of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Holding a guaranteed by a legal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product that sounds great but rips you off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product is assembled in New Zealand doesn't mean it comes from New Zealand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promotion of economic activities offered by a business to its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maintained at a study level without exhausting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prevailing trend or current of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pay someone money or goods to replace money or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company expands to operate internationally.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Companies need to make sure everything is right so it won’t rip you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someone the authority or power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discerning palate or taste and unique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activity of buying, selling or exchanging goods or service between people firms or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Crossword.</dc:title>
  <dcterms:created xsi:type="dcterms:W3CDTF">2021-10-11T06:42:54Z</dcterms:created>
  <dcterms:modified xsi:type="dcterms:W3CDTF">2021-10-11T06:42:54Z</dcterms:modified>
</cp:coreProperties>
</file>