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buys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Cadbury is a major seller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weather in a certain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developing countries of Asia, Africa, and south and middle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person, company,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person, country or company that sells its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Buying, selling and exchanging 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organization that brings goods or services into a country from abroad for sale.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Crossword</dc:title>
  <dcterms:created xsi:type="dcterms:W3CDTF">2021-10-11T06:43:20Z</dcterms:created>
  <dcterms:modified xsi:type="dcterms:W3CDTF">2021-10-11T06:43:20Z</dcterms:modified>
</cp:coreProperties>
</file>