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 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making or conducted primarily to make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resulting in good; favourable or advantageous.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or set of circumstances that makes it possible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smaller number or part, especially a number or part representing less than half of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or manufacture from components or raw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from outside control; not subject to another's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regular payment earned for work or services, typically paid on a daily or weekly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received, especially on a regular basis, for work or through investments.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involving mutual assistance in working towards a common goal.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improvement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(someone) the authority or means to do something; make it possible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in order to help achieve or provide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merchandise or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 or area) in unfavourable circumstances, especially with regard to financial or social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whole world;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moral or legal entitlement to have or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of money saved or made available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or become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 and impartial.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 together or into contact so that a real or notional link is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treating people equally without favouritism or discrimination.</w:t>
            </w:r>
          </w:p>
        </w:tc>
      </w:tr>
    </w:tbl>
    <w:p>
      <w:pPr>
        <w:pStyle w:val="WordBankLarge"/>
      </w:pPr>
      <w:r>
        <w:t xml:space="preserve">   beneficial     </w:t>
      </w:r>
      <w:r>
        <w:t xml:space="preserve">   connected    </w:t>
      </w:r>
      <w:r>
        <w:t xml:space="preserve">   disadvantaged    </w:t>
      </w:r>
      <w:r>
        <w:t xml:space="preserve">   independent     </w:t>
      </w:r>
      <w:r>
        <w:t xml:space="preserve">   equitable     </w:t>
      </w:r>
      <w:r>
        <w:t xml:space="preserve">   fair    </w:t>
      </w:r>
      <w:r>
        <w:t xml:space="preserve">   global    </w:t>
      </w:r>
      <w:r>
        <w:t xml:space="preserve">   sustainable     </w:t>
      </w:r>
      <w:r>
        <w:t xml:space="preserve">   betterment    </w:t>
      </w:r>
      <w:r>
        <w:t xml:space="preserve">   income    </w:t>
      </w:r>
      <w:r>
        <w:t xml:space="preserve">   minorities     </w:t>
      </w:r>
      <w:r>
        <w:t xml:space="preserve">   movement     </w:t>
      </w:r>
      <w:r>
        <w:t xml:space="preserve">   non-profit    </w:t>
      </w:r>
      <w:r>
        <w:t xml:space="preserve">   opportunity     </w:t>
      </w:r>
      <w:r>
        <w:t xml:space="preserve">   poverty     </w:t>
      </w:r>
      <w:r>
        <w:t xml:space="preserve">   produce    </w:t>
      </w:r>
      <w:r>
        <w:t xml:space="preserve">   goods    </w:t>
      </w:r>
      <w:r>
        <w:t xml:space="preserve">   rights    </w:t>
      </w:r>
      <w:r>
        <w:t xml:space="preserve">   wage    </w:t>
      </w:r>
      <w:r>
        <w:t xml:space="preserve">   cooperative    </w:t>
      </w:r>
      <w:r>
        <w:t xml:space="preserve">   contribute    </w:t>
      </w:r>
      <w:r>
        <w:t xml:space="preserve">   improve    </w:t>
      </w:r>
      <w:r>
        <w:t xml:space="preserve">   enable     </w:t>
      </w:r>
      <w:r>
        <w:t xml:space="preserve">   fund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</dc:title>
  <dcterms:created xsi:type="dcterms:W3CDTF">2021-10-11T06:42:39Z</dcterms:created>
  <dcterms:modified xsi:type="dcterms:W3CDTF">2021-10-11T06:42:39Z</dcterms:modified>
</cp:coreProperties>
</file>