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Fair Trade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someone called who creates the product?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people sell products and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it called when people buy, sell, exchange goods,or services between people?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you give out shares goods and products.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are the people called who take children to work in the cocoa plantation?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you have a lot of money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state of being very poor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pay someone money or goods to replace money or another good.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that is reasonable or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maintain something at a steady level without causing damage to natural resources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Someone who inputs money in a business with the expectation of profit.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holding or guaranteed by a legal document.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Someone who buys the product from the producer.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Fair Trade</dc:title>
  <dcterms:created xsi:type="dcterms:W3CDTF">2021-10-11T06:42:56Z</dcterms:created>
  <dcterms:modified xsi:type="dcterms:W3CDTF">2021-10-11T06:42:56Z</dcterms:modified>
</cp:coreProperties>
</file>