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buyer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employment of children in an industry or business, especially when illegal or considered exploitative.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thing bought or offered for sale much more cheaply than is usual or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are cocoa beans being grown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regard that something is held to deserve; the importance, worth, or usefulness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stock or supply of money, materials, staff, and other assets that can be drawn on by a person or organization in order to function effectively.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put things on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Fair "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Business advertises a product that they don't have to attract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action or activity of buying and selling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a product is everywhere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always too good to be true the catch is always in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to make sure that your product is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kids family don't have enough funding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 someone to give up an ownership, interest, or share.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publicly supports or recommends a particular cause or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have lots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(something) to bad effect or for a bad purpose; misuse.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merchandise or possessions.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Somebody who produces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To give up, part with, or transfer (one thing) for an equivalent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article or substance that is manufactured or refined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quantity or amount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large body of people united by common descent, history, culture, or language, inhabiting a particular country or territory.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</dc:title>
  <dcterms:created xsi:type="dcterms:W3CDTF">2021-10-11T06:42:58Z</dcterms:created>
  <dcterms:modified xsi:type="dcterms:W3CDTF">2021-10-11T06:42:58Z</dcterms:modified>
</cp:coreProperties>
</file>