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company, or country that makes, grows, or supplies goods or commodities for sale?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a country or region in terms of the production and consumption of goods and services and the supply of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Trade between companies in developed countries and producers in developing countries in which fair prices are paid?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with heaps of caffeine in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purchases goods and services for personal 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developing or being developed?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 made from cocoa beans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likes your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weather conditions prevailing in an area in general or over a long period?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Attest or confirm in a formal statement?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extremely poor?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great deal of money, resources, or assets; rich?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2021-10-11T06:43:07Z</dcterms:created>
  <dcterms:modified xsi:type="dcterms:W3CDTF">2021-10-11T06:43:07Z</dcterms:modified>
</cp:coreProperties>
</file>